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word scramble</w:t>
      </w:r>
    </w:p>
    <w:p>
      <w:pPr>
        <w:pStyle w:val="Questions"/>
      </w:pPr>
      <w:r>
        <w:t xml:space="preserve">1. OPCTIR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BOIEM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QUEATRO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RATISFENOR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RNCPRIOAC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NVNINRETEMO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WTOGHR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CMTYOSEES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ANZOMA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 scramble</dc:title>
  <dcterms:created xsi:type="dcterms:W3CDTF">2021-10-11T15:11:34Z</dcterms:created>
  <dcterms:modified xsi:type="dcterms:W3CDTF">2021-10-11T15:11:34Z</dcterms:modified>
</cp:coreProperties>
</file>