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Humming birds    </w:t>
      </w:r>
      <w:r>
        <w:t xml:space="preserve">   Spiders    </w:t>
      </w:r>
      <w:r>
        <w:t xml:space="preserve">   Butterfly    </w:t>
      </w:r>
      <w:r>
        <w:t xml:space="preserve">   Seeds    </w:t>
      </w:r>
      <w:r>
        <w:t xml:space="preserve">   Bugs    </w:t>
      </w:r>
      <w:r>
        <w:t xml:space="preserve">   Moist    </w:t>
      </w:r>
      <w:r>
        <w:t xml:space="preserve">   Undergrowth    </w:t>
      </w:r>
      <w:r>
        <w:t xml:space="preserve">   Canopy    </w:t>
      </w:r>
      <w:r>
        <w:t xml:space="preserve">   Vines    </w:t>
      </w:r>
      <w:r>
        <w:t xml:space="preserve">   Bird    </w:t>
      </w:r>
      <w:r>
        <w:t xml:space="preserve">   Sun    </w:t>
      </w:r>
      <w:r>
        <w:t xml:space="preserve">   Bark    </w:t>
      </w:r>
      <w:r>
        <w:t xml:space="preserve">   Insect    </w:t>
      </w:r>
      <w:r>
        <w:t xml:space="preserve">   Tiger    </w:t>
      </w:r>
      <w:r>
        <w:t xml:space="preserve">   Flower    </w:t>
      </w:r>
      <w:r>
        <w:t xml:space="preserve">   Animal    </w:t>
      </w:r>
      <w:r>
        <w:t xml:space="preserve">   Plant    </w:t>
      </w:r>
      <w:r>
        <w:t xml:space="preserve">   Rain    </w:t>
      </w:r>
      <w:r>
        <w:t xml:space="preserve">   Monkey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 search </dc:title>
  <dcterms:created xsi:type="dcterms:W3CDTF">2021-10-11T15:11:57Z</dcterms:created>
  <dcterms:modified xsi:type="dcterms:W3CDTF">2021-10-11T15:11:57Z</dcterms:modified>
</cp:coreProperties>
</file>