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amazon    </w:t>
      </w:r>
      <w:r>
        <w:t xml:space="preserve">   congo    </w:t>
      </w:r>
      <w:r>
        <w:t xml:space="preserve">   deforestation    </w:t>
      </w:r>
      <w:r>
        <w:t xml:space="preserve">   ecosystem    </w:t>
      </w:r>
      <w:r>
        <w:t xml:space="preserve">   equator    </w:t>
      </w:r>
      <w:r>
        <w:t xml:space="preserve">   evergreen    </w:t>
      </w:r>
      <w:r>
        <w:t xml:space="preserve">   forest floor    </w:t>
      </w:r>
      <w:r>
        <w:t xml:space="preserve">   macaw    </w:t>
      </w:r>
      <w:r>
        <w:t xml:space="preserve">   piranha    </w:t>
      </w:r>
      <w:r>
        <w:t xml:space="preserve">   pitcher plant    </w:t>
      </w:r>
      <w:r>
        <w:t xml:space="preserve">   rubber tree    </w:t>
      </w:r>
      <w:r>
        <w:t xml:space="preserve">   sloth    </w:t>
      </w:r>
      <w:r>
        <w:t xml:space="preserve">   tribes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 search</dc:title>
  <dcterms:created xsi:type="dcterms:W3CDTF">2021-10-11T15:11:32Z</dcterms:created>
  <dcterms:modified xsi:type="dcterms:W3CDTF">2021-10-11T15:11:32Z</dcterms:modified>
</cp:coreProperties>
</file>