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EQUATOR    </w:t>
      </w:r>
      <w:r>
        <w:t xml:space="preserve">   DEFORESTATION    </w:t>
      </w:r>
      <w:r>
        <w:t xml:space="preserve">   FOREST FLOOR    </w:t>
      </w:r>
      <w:r>
        <w:t xml:space="preserve">   EMERGENT LAYER    </w:t>
      </w:r>
      <w:r>
        <w:t xml:space="preserve">   UNDERSTORY    </w:t>
      </w:r>
      <w:r>
        <w:t xml:space="preserve">   ENDANGERED    </w:t>
      </w:r>
      <w:r>
        <w:t xml:space="preserve">   CLIMATE    </w:t>
      </w:r>
      <w:r>
        <w:t xml:space="preserve">   TROPICAL    </w:t>
      </w:r>
      <w:r>
        <w:t xml:space="preserve">   HABITAT    </w:t>
      </w:r>
      <w:r>
        <w:t xml:space="preserve">   CANOPY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2021-10-11T15:11:13Z</dcterms:created>
  <dcterms:modified xsi:type="dcterms:W3CDTF">2021-10-11T15:11:13Z</dcterms:modified>
</cp:coreProperties>
</file>