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invaded    </w:t>
      </w:r>
      <w:r>
        <w:t xml:space="preserve">   destroyed    </w:t>
      </w:r>
      <w:r>
        <w:t xml:space="preserve">   oxygen    </w:t>
      </w:r>
      <w:r>
        <w:t xml:space="preserve">   trees    </w:t>
      </w:r>
      <w:r>
        <w:t xml:space="preserve">   plants    </w:t>
      </w:r>
      <w:r>
        <w:t xml:space="preserve">   endangered    </w:t>
      </w:r>
      <w:r>
        <w:t xml:space="preserve">   animals    </w:t>
      </w:r>
      <w:r>
        <w:t xml:space="preserve">   medicines    </w:t>
      </w:r>
      <w:r>
        <w:t xml:space="preserve">   rainforest    </w:t>
      </w:r>
      <w:r>
        <w:t xml:space="preserve">   tribes    </w:t>
      </w:r>
      <w:r>
        <w:t xml:space="preserve">   amazon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2021-10-11T15:11:33Z</dcterms:created>
  <dcterms:modified xsi:type="dcterms:W3CDTF">2021-10-11T15:11:33Z</dcterms:modified>
</cp:coreProperties>
</file>