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Asia    </w:t>
      </w:r>
      <w:r>
        <w:t xml:space="preserve">   Animals    </w:t>
      </w:r>
      <w:r>
        <w:t xml:space="preserve">   Biome    </w:t>
      </w:r>
      <w:r>
        <w:t xml:space="preserve">   Brazil    </w:t>
      </w:r>
      <w:r>
        <w:t xml:space="preserve">   Classification    </w:t>
      </w:r>
      <w:r>
        <w:t xml:space="preserve">   Extinction    </w:t>
      </w:r>
      <w:r>
        <w:t xml:space="preserve">   Climate    </w:t>
      </w:r>
      <w:r>
        <w:t xml:space="preserve">   Grasslands    </w:t>
      </w:r>
      <w:r>
        <w:t xml:space="preserve">   Habitats    </w:t>
      </w:r>
      <w:r>
        <w:t xml:space="preserve">   Layers    </w:t>
      </w:r>
      <w:r>
        <w:t xml:space="preserve">   monkeys    </w:t>
      </w:r>
      <w:r>
        <w:t xml:space="preserve">   Oxygen    </w:t>
      </w:r>
      <w:r>
        <w:t xml:space="preserve">   Savannah    </w:t>
      </w:r>
      <w:r>
        <w:t xml:space="preserve">   Toucan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Rainforests</dc:title>
  <dcterms:created xsi:type="dcterms:W3CDTF">2021-10-11T15:12:00Z</dcterms:created>
  <dcterms:modified xsi:type="dcterms:W3CDTF">2021-10-11T15:12:00Z</dcterms:modified>
</cp:coreProperties>
</file>