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sometimes kept as a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endangered bird found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cuddly Australian bear found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layer of the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2000 of these are cut down every minute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associated with rainforests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our topic this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lowest layer of the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a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rainforest animal that hangs upside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2021-10-11T15:12:02Z</dcterms:created>
  <dcterms:modified xsi:type="dcterms:W3CDTF">2021-10-11T15:12:02Z</dcterms:modified>
</cp:coreProperties>
</file>