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last member of a species dies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kill my host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preservation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peel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rainforest mainly found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curls up into a ball when 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come in milk, white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dolphin found in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hovers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rainforest found between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symmetrical insect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flesh eating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a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slowest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is famous for eating 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2021-10-11T15:11:00Z</dcterms:created>
  <dcterms:modified xsi:type="dcterms:W3CDTF">2021-10-11T15:11:00Z</dcterms:modified>
</cp:coreProperties>
</file>