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seasons are there in a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layer under the emergents?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means to blend in with what’s around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areas of a rainforest is bought for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built so that it is easier for vehicles to get into a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Trees consume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meaning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an air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animal that has a strong and long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Plants that use other trees to grow and access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layer is covered with ferns. What layer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one medicine that the rainforests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rainforest contributes............. of the worlds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average daily temperature in a rainforest?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I......... rainforest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C....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vines.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thing that plants need to adapt to in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 the end of a leave to enable rain to drip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rarely exceeds ......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never drops below ........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bottom layer of a rainforest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Rainforests are located near/on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A.....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that animals need to adapt in a rainforest that involves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word to describe the atmosphere in a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it over or under 2,000mm of rainfall per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 </dc:title>
  <dcterms:created xsi:type="dcterms:W3CDTF">2021-10-11T15:12:21Z</dcterms:created>
  <dcterms:modified xsi:type="dcterms:W3CDTF">2021-10-11T15:12:21Z</dcterms:modified>
</cp:coreProperties>
</file>