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and wild life growing in natural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to live in a different area for a certain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tallest trees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cutting down of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tree tops that block out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 complex ecosystem consisting mainly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smaller trees and shrubs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plants ,bushes and trees that grow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layer of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in an area feels hot and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clearing of forest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forest that grows in an are that is humid and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forest that grows in an area that is humid for most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out about the climate of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Rainforests </dc:title>
  <dcterms:created xsi:type="dcterms:W3CDTF">2021-10-11T15:12:57Z</dcterms:created>
  <dcterms:modified xsi:type="dcterms:W3CDTF">2021-10-11T15:12:57Z</dcterms:modified>
</cp:coreProperties>
</file>