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amazon    </w:t>
      </w:r>
      <w:r>
        <w:t xml:space="preserve">   natural    </w:t>
      </w:r>
      <w:r>
        <w:t xml:space="preserve">   tropical    </w:t>
      </w:r>
      <w:r>
        <w:t xml:space="preserve">   species    </w:t>
      </w:r>
      <w:r>
        <w:t xml:space="preserve">   leaves    </w:t>
      </w:r>
      <w:r>
        <w:t xml:space="preserve">   mosquito    </w:t>
      </w:r>
      <w:r>
        <w:t xml:space="preserve">   ecological    </w:t>
      </w:r>
      <w:r>
        <w:t xml:space="preserve">   ecology    </w:t>
      </w:r>
      <w:r>
        <w:t xml:space="preserve">   environment    </w:t>
      </w:r>
      <w:r>
        <w:t xml:space="preserve">   mud    </w:t>
      </w:r>
      <w:r>
        <w:t xml:space="preserve">   rain    </w:t>
      </w:r>
      <w:r>
        <w:t xml:space="preserve">   deforestation    </w:t>
      </w:r>
      <w:r>
        <w:t xml:space="preserve">   insect    </w:t>
      </w:r>
      <w:r>
        <w:t xml:space="preserve">   plant    </w:t>
      </w:r>
      <w:r>
        <w:t xml:space="preserve">   canopy    </w:t>
      </w:r>
      <w:r>
        <w:t xml:space="preserve">   humidity    </w:t>
      </w:r>
      <w:r>
        <w:t xml:space="preserve">   rainforest    </w:t>
      </w:r>
      <w:r>
        <w:t xml:space="preserve">   malaria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2021-10-11T15:11:20Z</dcterms:created>
  <dcterms:modified xsi:type="dcterms:W3CDTF">2021-10-11T15:11:20Z</dcterms:modified>
</cp:coreProperties>
</file>