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layer of decomposing material that covers the forest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forest layer beneath the canopy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forest that grows in tropical regions and gets large amounts of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Native to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tree that grows taller than the canopy trees around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 root structures that support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removal of forest ecosystems for land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forest found in a temperate zone that gets large amounts of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layer formed by the leaves and branches of the forest's tallest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harvest trees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Rainforests</dc:title>
  <dcterms:created xsi:type="dcterms:W3CDTF">2021-10-11T15:11:30Z</dcterms:created>
  <dcterms:modified xsi:type="dcterms:W3CDTF">2021-10-11T15:11:30Z</dcterms:modified>
</cp:coreProperties>
</file>