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Rainsbrook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DD's name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OSM Jack's surname?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Brian's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head of Resettlement?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the Community Supervisor for Ledwell/Chadlington?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block with the big units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animals live on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Head of Female Services?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Head of Education's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escort comany called that takes you to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units are there on site?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Aramark's Saturday Special?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OSMs are there at Rainsbrook?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company is in charge of Education?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has Dave Green worked at Rainsbrook?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Rainsbrook Crossword</dc:title>
  <dcterms:created xsi:type="dcterms:W3CDTF">2021-10-11T15:12:14Z</dcterms:created>
  <dcterms:modified xsi:type="dcterms:W3CDTF">2021-10-11T15:12:14Z</dcterms:modified>
</cp:coreProperties>
</file>