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Rainy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Snoring    </w:t>
      </w:r>
      <w:r>
        <w:t xml:space="preserve">   Cuddle    </w:t>
      </w:r>
      <w:r>
        <w:t xml:space="preserve">   Peaceful    </w:t>
      </w:r>
      <w:r>
        <w:t xml:space="preserve">   Relax    </w:t>
      </w:r>
      <w:r>
        <w:t xml:space="preserve">   Coffee    </w:t>
      </w:r>
      <w:r>
        <w:t xml:space="preserve">   Tea    </w:t>
      </w:r>
      <w:r>
        <w:t xml:space="preserve">   Heater    </w:t>
      </w:r>
      <w:r>
        <w:t xml:space="preserve">   Freezing    </w:t>
      </w:r>
      <w:r>
        <w:t xml:space="preserve">   Shivering    </w:t>
      </w:r>
      <w:r>
        <w:t xml:space="preserve">   Jumper    </w:t>
      </w:r>
      <w:r>
        <w:t xml:space="preserve">   Jeans    </w:t>
      </w:r>
      <w:r>
        <w:t xml:space="preserve">   Books    </w:t>
      </w:r>
      <w:r>
        <w:t xml:space="preserve">   Stew    </w:t>
      </w:r>
      <w:r>
        <w:t xml:space="preserve">   Soup    </w:t>
      </w:r>
      <w:r>
        <w:t xml:space="preserve">   Quiet    </w:t>
      </w:r>
      <w:r>
        <w:t xml:space="preserve">   Rain    </w:t>
      </w:r>
      <w:r>
        <w:t xml:space="preserve">   Home    </w:t>
      </w:r>
      <w:r>
        <w:t xml:space="preserve">   Movies    </w:t>
      </w:r>
      <w:r>
        <w:t xml:space="preserve">   Sleeping    </w:t>
      </w:r>
      <w:r>
        <w:t xml:space="preserve">   Cold    </w:t>
      </w:r>
      <w:r>
        <w:t xml:space="preserve">   Boring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Rainy Day</dc:title>
  <dcterms:created xsi:type="dcterms:W3CDTF">2021-10-11T15:12:49Z</dcterms:created>
  <dcterms:modified xsi:type="dcterms:W3CDTF">2021-10-11T15:12:49Z</dcterms:modified>
</cp:coreProperties>
</file>