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Rainy Day Activity</w:t>
      </w:r>
    </w:p>
    <w:p>
      <w:pPr>
        <w:pStyle w:val="Questions"/>
      </w:pPr>
      <w:r>
        <w:t xml:space="preserve">1. BABLSAEKLT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RIHA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IBGNTU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WRKADANIEOGB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INFEDR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KSGINI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BCINA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LABLEASB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SNNDGOSRA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ERREDA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AOTRG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FLLBAOOT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EISLRRA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AGBOITN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DER EPPEPR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UNESRNESC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PMAC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YGNILCC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LSUKA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SSUIH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RISPMH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FIHINGS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AHMTTCAIMES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OSN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HERBORT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ABML HCOSP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SEARV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SAMBHAA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OAYLL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Rainy Day Activity</dc:title>
  <dcterms:created xsi:type="dcterms:W3CDTF">2021-10-11T15:12:13Z</dcterms:created>
  <dcterms:modified xsi:type="dcterms:W3CDTF">2021-10-11T15:12:13Z</dcterms:modified>
</cp:coreProperties>
</file>