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Raise the 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has made my work less than what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find it very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always follow traffic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skill is inherent in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got angry because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got a ticket of $500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find it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took the astray cat to the cat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Said in the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can cause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Raise the Issue</dc:title>
  <dcterms:created xsi:type="dcterms:W3CDTF">2021-10-11T15:12:02Z</dcterms:created>
  <dcterms:modified xsi:type="dcterms:W3CDTF">2021-10-11T15:12:02Z</dcterms:modified>
</cp:coreProperties>
</file>