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proposal. An idea /plan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Mournful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Threatening manner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Threatening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wait around;move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much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annoyed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Reasonable assumption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restraint/resistance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Fast, speedily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 In The Sun</dc:title>
  <dcterms:created xsi:type="dcterms:W3CDTF">2021-10-11T15:11:25Z</dcterms:created>
  <dcterms:modified xsi:type="dcterms:W3CDTF">2021-10-11T15:11:25Z</dcterms:modified>
</cp:coreProperties>
</file>