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was going to have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store Walter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Walters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Mama's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Ruth and Walter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 did it to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Walters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Beneatha want to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</dc:title>
  <dcterms:created xsi:type="dcterms:W3CDTF">2021-10-11T15:12:23Z</dcterms:created>
  <dcterms:modified xsi:type="dcterms:W3CDTF">2021-10-11T15:12:23Z</dcterms:modified>
</cp:coreProperties>
</file>