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Raisin in the Sun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selfish of not understanding when her family helps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Proposes to Beneatha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Strongest women in the household?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finds out their pregnant?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Mamas faith is believing in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stole Walter's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 is going to college to be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innocent, brightest kid in the family.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Asagai asks something shocking to Beneatha what is that?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whole play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chauffeur in the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is the go to for Walter when he is feeling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one thing the family was obsessed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Walter wants what from Mama?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tries to convince the Younger's to not move to the new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 in the Sun Crossword Puzzle </dc:title>
  <dcterms:created xsi:type="dcterms:W3CDTF">2022-09-03T17:13:28Z</dcterms:created>
  <dcterms:modified xsi:type="dcterms:W3CDTF">2022-09-03T17:13:28Z</dcterms:modified>
</cp:coreProperties>
</file>