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Raisin in the Sun Vocabulary Act 1 Scene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violently; maliciously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ruler who exercises power in a harsh, cruel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with violence or fury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common; nothing special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stealthily; expressive of hidden motives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uncertainly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cleared of accusation; blame, suspicion or doubt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suggested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irritated; provoked;irked</w:t>
            </w:r>
          </w:p>
        </w:tc>
      </w:tr>
    </w:tbl>
    <w:p>
      <w:pPr>
        <w:pStyle w:val="WordBankMedium"/>
      </w:pPr>
      <w:r>
        <w:t xml:space="preserve">   proposition    </w:t>
      </w:r>
      <w:r>
        <w:t xml:space="preserve">   vengeance    </w:t>
      </w:r>
      <w:r>
        <w:t xml:space="preserve">   furtively    </w:t>
      </w:r>
      <w:r>
        <w:t xml:space="preserve">   futile    </w:t>
      </w:r>
      <w:r>
        <w:t xml:space="preserve">   undistinguished    </w:t>
      </w:r>
      <w:r>
        <w:t xml:space="preserve">   exasperated    </w:t>
      </w:r>
      <w:r>
        <w:t xml:space="preserve">   tyrant    </w:t>
      </w:r>
      <w:r>
        <w:t xml:space="preserve">   visciously    </w:t>
      </w:r>
      <w:r>
        <w:t xml:space="preserve">   vindicated    </w:t>
      </w:r>
      <w:r>
        <w:t xml:space="preserve">   tentatively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Raisin in the Sun Vocabulary Act 1 Scene 1</dc:title>
  <dcterms:created xsi:type="dcterms:W3CDTF">2021-10-11T15:11:55Z</dcterms:created>
  <dcterms:modified xsi:type="dcterms:W3CDTF">2021-10-11T15:11:55Z</dcterms:modified>
</cp:coreProperties>
</file>