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 in the Sun Vocabulary Scramble</w:t>
      </w:r>
    </w:p>
    <w:p>
      <w:pPr>
        <w:pStyle w:val="Questions"/>
      </w:pPr>
      <w:r>
        <w:t xml:space="preserve">1. RULSIOUDC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TIASSISTNLAMIOI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SYBAUPELRM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TSEHTQICULYO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EVCATDNIDI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ISDREAP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PYZLAHAARDH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NFLYLRORO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SNNLINAUITYGI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CICECERNT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OGWHRUT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SEFRBFU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PREAEEDNTT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PTIAPEH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YELAPITNVLI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ERDEAETASPX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PVIPESESOR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MDIA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IRNTPSEODEA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LYAIASRATCCLS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NECVNAEGE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SINUOMO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ALABIMY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OOLOEMGUN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RTGARONA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YNTATR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NAEEBRUECX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IDTAEMTLU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FUVLRTIYE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EULFIT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NIERTALEVO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ROOPINTSIPO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GENMLIAYCN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SLICIUOVY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CCELIH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APERAIPOYLTNIRP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37. ETLNYTETIAV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NIDUNDEISSUTHGI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39. SHIAMHNETE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NRDUPLE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 in the Sun Vocabulary Scramble</dc:title>
  <dcterms:created xsi:type="dcterms:W3CDTF">2021-10-11T15:11:58Z</dcterms:created>
  <dcterms:modified xsi:type="dcterms:W3CDTF">2021-10-11T15:11:58Z</dcterms:modified>
</cp:coreProperties>
</file>