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Pertinent    </w:t>
      </w:r>
      <w:r>
        <w:t xml:space="preserve">   Indebted    </w:t>
      </w:r>
      <w:r>
        <w:t xml:space="preserve">   Anew    </w:t>
      </w:r>
      <w:r>
        <w:t xml:space="preserve">   Upholstery    </w:t>
      </w:r>
      <w:r>
        <w:t xml:space="preserve">   Incline    </w:t>
      </w:r>
      <w:r>
        <w:t xml:space="preserve">   Rumple    </w:t>
      </w:r>
      <w:r>
        <w:t xml:space="preserve">   Omit    </w:t>
      </w:r>
      <w:r>
        <w:t xml:space="preserve">   Unswerve    </w:t>
      </w:r>
      <w:r>
        <w:t xml:space="preserve">   Visceral    </w:t>
      </w:r>
      <w:r>
        <w:t xml:space="preserve">   Integrate    </w:t>
      </w:r>
      <w:r>
        <w:t xml:space="preserve">   Mythic    </w:t>
      </w:r>
      <w:r>
        <w:t xml:space="preserve">   Rumination    </w:t>
      </w:r>
      <w:r>
        <w:t xml:space="preserve">   Egregious    </w:t>
      </w:r>
      <w:r>
        <w:t xml:space="preserve">   Implicit    </w:t>
      </w:r>
      <w:r>
        <w:t xml:space="preserve">   Admiration    </w:t>
      </w:r>
      <w:r>
        <w:t xml:space="preserve">   Staging    </w:t>
      </w:r>
      <w:r>
        <w:t xml:space="preserve">   Inescapable    </w:t>
      </w:r>
      <w:r>
        <w:t xml:space="preserve">   Penultimate    </w:t>
      </w:r>
      <w:r>
        <w:t xml:space="preserve">   Ineradicable    </w:t>
      </w:r>
      <w:r>
        <w:t xml:space="preserve">   Consciousness    </w:t>
      </w:r>
      <w:r>
        <w:t xml:space="preserve">   Portentous    </w:t>
      </w:r>
      <w:r>
        <w:t xml:space="preserve">   Scourge    </w:t>
      </w:r>
      <w:r>
        <w:t xml:space="preserve">   Beseech    </w:t>
      </w:r>
      <w:r>
        <w:t xml:space="preserve">   Visage    </w:t>
      </w:r>
      <w:r>
        <w:t xml:space="preserve">   Divulging    </w:t>
      </w:r>
      <w:r>
        <w:t xml:space="preserve">   Perdition    </w:t>
      </w:r>
      <w:r>
        <w:t xml:space="preserve">   Sinews    </w:t>
      </w:r>
      <w:r>
        <w:t xml:space="preserve">   Replication    </w:t>
      </w:r>
      <w:r>
        <w:t xml:space="preserve">   Discord    </w:t>
      </w:r>
      <w:r>
        <w:t xml:space="preserve">   Abatements    </w:t>
      </w:r>
      <w:r>
        <w:t xml:space="preserve">   Appurtenance    </w:t>
      </w:r>
      <w:r>
        <w:t xml:space="preserve">   Malicious    </w:t>
      </w:r>
      <w:r>
        <w:t xml:space="preserve">   Vow    </w:t>
      </w:r>
      <w:r>
        <w:t xml:space="preserve">   Ambiguous    </w:t>
      </w:r>
      <w:r>
        <w:t xml:space="preserve">   Piteous    </w:t>
      </w:r>
      <w:r>
        <w:t xml:space="preserve">   Commingled    </w:t>
      </w:r>
      <w:r>
        <w:t xml:space="preserve">   Pernicious    </w:t>
      </w:r>
      <w:r>
        <w:t xml:space="preserve">   Entreat    </w:t>
      </w:r>
      <w:r>
        <w:t xml:space="preserve">   Superfluous    </w:t>
      </w:r>
      <w:r>
        <w:t xml:space="preserve">   Churlish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</dc:title>
  <dcterms:created xsi:type="dcterms:W3CDTF">2021-10-11T15:12:13Z</dcterms:created>
  <dcterms:modified xsi:type="dcterms:W3CDTF">2021-10-11T15:12:13Z</dcterms:modified>
</cp:coreProperties>
</file>