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 in the sun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Mournful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wait around, move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Hopelessness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much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Fastly;Speedily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Justified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proposal,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reasonable assumption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threatening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resistance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 in the sun </dc:title>
  <dcterms:created xsi:type="dcterms:W3CDTF">2021-10-11T15:11:27Z</dcterms:created>
  <dcterms:modified xsi:type="dcterms:W3CDTF">2021-10-11T15:11:27Z</dcterms:modified>
</cp:coreProperties>
</file>