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Raising Agents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biological raising agent commonly used in bread making.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needed for yeast to ferment.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raising agent is also known as sodium bicarbonate.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Swiss roll uses this as the raising agents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yeast is frozen or stored below room temperature it does not 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CO2 is the chemical symbol for this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Yeast is know as a living 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biproduct of the process of fermentation?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liquid is heated, its converted to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Raising Agents</dc:title>
  <dcterms:created xsi:type="dcterms:W3CDTF">2021-10-11T15:12:47Z</dcterms:created>
  <dcterms:modified xsi:type="dcterms:W3CDTF">2021-10-11T15:12:47Z</dcterms:modified>
</cp:coreProperties>
</file>