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Raising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forms what - can be used as a raising agent in yorkshire puddings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used as the raising agent in Soda Bread/Gingerbread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Yeast is a _______________ Raising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Baking Powder is a ________________ Raising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process call when yeast produces CO2 and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Yeast give off this gas once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Whisking is a __________ Raising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Plain flour has what added to it to make it Self raising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Raising Agents help food products 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using the Rubbing In method fat is rubbed into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raising agents react with what when they are heated to produce CO2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Raising Agents</dc:title>
  <dcterms:created xsi:type="dcterms:W3CDTF">2021-10-11T15:12:51Z</dcterms:created>
  <dcterms:modified xsi:type="dcterms:W3CDTF">2021-10-11T15:12:51Z</dcterms:modified>
</cp:coreProperties>
</file>