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Raising Baby Chicks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brooder _____ should start off at 95 degrees 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the first week, you can give chicks small amounts of _____ every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Baby chicks need food with a higher percentage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Medicated food can help prevent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Chicks are prone to a number of _____, so it's important to keep the brooder clean.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important to frequently check the chick's bottoms and treat _____ butt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should _____ the brooder's temperature by 5 degrees each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give your baby chicks treats, you will also need to give them _____ to help them break down the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the chicks huddle together under the light, then the brooder is too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the first week or two, chicks can be taken _____ for playtime.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Raising Baby Chicks Crossword</dc:title>
  <dcterms:created xsi:type="dcterms:W3CDTF">2021-10-11T15:12:33Z</dcterms:created>
  <dcterms:modified xsi:type="dcterms:W3CDTF">2021-10-11T15:12:33Z</dcterms:modified>
</cp:coreProperties>
</file>