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Raising Cane’s and Houston Bark Park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Texas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Toys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Fast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Restaurant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Chicken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Daycare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Raising Cane’s and Houston Bark Park crossword puzzle</dc:title>
  <dcterms:created xsi:type="dcterms:W3CDTF">2021-10-11T15:12:08Z</dcterms:created>
  <dcterms:modified xsi:type="dcterms:W3CDTF">2021-10-11T15:12:08Z</dcterms:modified>
</cp:coreProperties>
</file>