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Raissa, Alejandro, Jackie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rojo y blanco y se come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 la iglesia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ayudan al Santa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para ninos y juegan con 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verde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 el fin del 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tiene dinero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blanco y vien helado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cafes y se comen  con leche (milk)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 ven en la 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bebe duerme en esto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jalan  el trineo de Santa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Raissa, Alejandro, Jackie</dc:title>
  <dcterms:created xsi:type="dcterms:W3CDTF">2021-10-11T15:12:49Z</dcterms:created>
  <dcterms:modified xsi:type="dcterms:W3CDTF">2021-10-11T15:12:49Z</dcterms:modified>
</cp:coreProperties>
</file>