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Rajaa Miriam &amp; Cedra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Arabic    </w:t>
      </w:r>
      <w:r>
        <w:t xml:space="preserve">   Be good    </w:t>
      </w:r>
      <w:r>
        <w:t xml:space="preserve">   Best    </w:t>
      </w:r>
      <w:r>
        <w:t xml:space="preserve">   Care    </w:t>
      </w:r>
      <w:r>
        <w:t xml:space="preserve">   Cedra    </w:t>
      </w:r>
      <w:r>
        <w:t xml:space="preserve">   Dad    </w:t>
      </w:r>
      <w:r>
        <w:t xml:space="preserve">   Don’t scream    </w:t>
      </w:r>
      <w:r>
        <w:t xml:space="preserve">   Don’t cry    </w:t>
      </w:r>
      <w:r>
        <w:t xml:space="preserve">   Don’t fight    </w:t>
      </w:r>
      <w:r>
        <w:t xml:space="preserve">   English    </w:t>
      </w:r>
      <w:r>
        <w:t xml:space="preserve">   Have fun    </w:t>
      </w:r>
      <w:r>
        <w:t xml:space="preserve">   Help each other    </w:t>
      </w:r>
      <w:r>
        <w:t xml:space="preserve">   Issa    </w:t>
      </w:r>
      <w:r>
        <w:t xml:space="preserve">   Learn    </w:t>
      </w:r>
      <w:r>
        <w:t xml:space="preserve">   Love    </w:t>
      </w:r>
      <w:r>
        <w:t xml:space="preserve">   Miriam    </w:t>
      </w:r>
      <w:r>
        <w:t xml:space="preserve">   Mom    </w:t>
      </w:r>
      <w:r>
        <w:t xml:space="preserve">   Play    </w:t>
      </w:r>
      <w:r>
        <w:t xml:space="preserve">   Play together    </w:t>
      </w:r>
      <w:r>
        <w:t xml:space="preserve">   Rajaa    </w:t>
      </w:r>
      <w:r>
        <w:t xml:space="preserve">   Share    </w:t>
      </w:r>
      <w:r>
        <w:t xml:space="preserve">   Sisters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Rajaa Miriam &amp; Cedra </dc:title>
  <dcterms:created xsi:type="dcterms:W3CDTF">2021-10-11T15:12:16Z</dcterms:created>
  <dcterms:modified xsi:type="dcterms:W3CDTF">2021-10-11T15:12:16Z</dcterms:modified>
</cp:coreProperties>
</file>