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Rajj Royale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KKonaW    </w:t>
      </w:r>
      <w:r>
        <w:t xml:space="preserve">   24KBrownMagic    </w:t>
      </w:r>
      <w:r>
        <w:t xml:space="preserve">   Alebrelle    </w:t>
      </w:r>
      <w:r>
        <w:t xml:space="preserve">   AndyMilonakis    </w:t>
      </w:r>
      <w:r>
        <w:t xml:space="preserve">   Banned    </w:t>
      </w:r>
      <w:r>
        <w:t xml:space="preserve">   CentralCommittee    </w:t>
      </w:r>
      <w:r>
        <w:t xml:space="preserve">   CourtneySmoke    </w:t>
      </w:r>
      <w:r>
        <w:t xml:space="preserve">   DAL213    </w:t>
      </w:r>
      <w:r>
        <w:t xml:space="preserve">   Destiny    </w:t>
      </w:r>
      <w:r>
        <w:t xml:space="preserve">   DrinkWaterr    </w:t>
      </w:r>
      <w:r>
        <w:t xml:space="preserve">   Gachi    </w:t>
      </w:r>
      <w:r>
        <w:t xml:space="preserve">   GoneDoc    </w:t>
      </w:r>
      <w:r>
        <w:t xml:space="preserve">   GreekGodX    </w:t>
      </w:r>
      <w:r>
        <w:t xml:space="preserve">   GreenDumpling    </w:t>
      </w:r>
      <w:r>
        <w:t xml:space="preserve">   Hasan    </w:t>
      </w:r>
      <w:r>
        <w:t xml:space="preserve">   Host    </w:t>
      </w:r>
      <w:r>
        <w:t xml:space="preserve">   JadetheJaguar    </w:t>
      </w:r>
      <w:r>
        <w:t xml:space="preserve">   Jenna    </w:t>
      </w:r>
      <w:r>
        <w:t xml:space="preserve">   JustAMinx    </w:t>
      </w:r>
      <w:r>
        <w:t xml:space="preserve">   KaceyTron    </w:t>
      </w:r>
      <w:r>
        <w:t xml:space="preserve">   Kandyland    </w:t>
      </w:r>
      <w:r>
        <w:t xml:space="preserve">   KEKW    </w:t>
      </w:r>
      <w:r>
        <w:t xml:space="preserve">   Kekw    </w:t>
      </w:r>
      <w:r>
        <w:t xml:space="preserve">   Knut    </w:t>
      </w:r>
      <w:r>
        <w:t xml:space="preserve">   LCTRfan    </w:t>
      </w:r>
      <w:r>
        <w:t xml:space="preserve">   Love    </w:t>
      </w:r>
      <w:r>
        <w:t xml:space="preserve">   MiaMalkova    </w:t>
      </w:r>
      <w:r>
        <w:t xml:space="preserve">   NameOne    </w:t>
      </w:r>
      <w:r>
        <w:t xml:space="preserve">   Nymn    </w:t>
      </w:r>
      <w:r>
        <w:t xml:space="preserve">   OMEGALUL    </w:t>
      </w:r>
      <w:r>
        <w:t xml:space="preserve">   Pokimane    </w:t>
      </w:r>
      <w:r>
        <w:t xml:space="preserve">   Primroze    </w:t>
      </w:r>
      <w:r>
        <w:t xml:space="preserve">   QTCinderella    </w:t>
      </w:r>
      <w:r>
        <w:t xml:space="preserve">   Rajj    </w:t>
      </w:r>
      <w:r>
        <w:t xml:space="preserve">   RemTheBathBoi    </w:t>
      </w:r>
      <w:r>
        <w:t xml:space="preserve">   RichardLewis    </w:t>
      </w:r>
      <w:r>
        <w:t xml:space="preserve">   SCXRLET    </w:t>
      </w:r>
      <w:r>
        <w:t xml:space="preserve">   Shamelessness    </w:t>
      </w:r>
      <w:r>
        <w:t xml:space="preserve">   SleightlyMusical    </w:t>
      </w:r>
      <w:r>
        <w:t xml:space="preserve">   Slicker    </w:t>
      </w:r>
      <w:r>
        <w:t xml:space="preserve">   SquadW    </w:t>
      </w:r>
      <w:r>
        <w:t xml:space="preserve">   Subscribe    </w:t>
      </w:r>
      <w:r>
        <w:t xml:space="preserve">   Sue    </w:t>
      </w:r>
      <w:r>
        <w:t xml:space="preserve">   Trainwreck    </w:t>
      </w:r>
      <w:r>
        <w:t xml:space="preserve">   True    </w:t>
      </w:r>
      <w:r>
        <w:t xml:space="preserve">   TwitchPrime    </w:t>
      </w:r>
      <w:r>
        <w:t xml:space="preserve">   WesBtw    </w:t>
      </w:r>
      <w:r>
        <w:t xml:space="preserve">   Woggles    </w:t>
      </w:r>
      <w:r>
        <w:t xml:space="preserve">   ZanB    </w:t>
      </w:r>
      <w:r>
        <w:t xml:space="preserve">   Zherka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Rajj Royale</dc:title>
  <dcterms:created xsi:type="dcterms:W3CDTF">2021-10-11T15:12:18Z</dcterms:created>
  <dcterms:modified xsi:type="dcterms:W3CDTF">2021-10-11T15:12:18Z</dcterms:modified>
</cp:coreProperties>
</file>