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Raku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Ceramics    </w:t>
      </w:r>
      <w:r>
        <w:t xml:space="preserve">   Sawdust    </w:t>
      </w:r>
      <w:r>
        <w:t xml:space="preserve">   Propane    </w:t>
      </w:r>
      <w:r>
        <w:t xml:space="preserve">   Reduction    </w:t>
      </w:r>
      <w:r>
        <w:t xml:space="preserve">   Oxidation    </w:t>
      </w:r>
      <w:r>
        <w:t xml:space="preserve">   Bisque    </w:t>
      </w:r>
      <w:r>
        <w:t xml:space="preserve">   White Crackle    </w:t>
      </w:r>
      <w:r>
        <w:t xml:space="preserve">   Dolphin Blue    </w:t>
      </w:r>
      <w:r>
        <w:t xml:space="preserve">   Raku Magic    </w:t>
      </w:r>
      <w:r>
        <w:t xml:space="preserve">   Glaze    </w:t>
      </w:r>
      <w:r>
        <w:t xml:space="preserve">   Copper    </w:t>
      </w:r>
      <w:r>
        <w:t xml:space="preserve">   Gloves    </w:t>
      </w:r>
      <w:r>
        <w:t xml:space="preserve">   Tonges    </w:t>
      </w:r>
      <w:r>
        <w:t xml:space="preserve">   Brick    </w:t>
      </w:r>
      <w:r>
        <w:t xml:space="preserve">   Spark    </w:t>
      </w:r>
      <w:r>
        <w:t xml:space="preserve">   Fuel    </w:t>
      </w:r>
      <w:r>
        <w:t xml:space="preserve">   Oxygen    </w:t>
      </w:r>
      <w:r>
        <w:t xml:space="preserve">   Fire    </w:t>
      </w:r>
      <w:r>
        <w:t xml:space="preserve">   Japan    </w:t>
      </w:r>
      <w:r>
        <w:t xml:space="preserve">   Raku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Raku</dc:title>
  <dcterms:created xsi:type="dcterms:W3CDTF">2021-10-11T15:11:01Z</dcterms:created>
  <dcterms:modified xsi:type="dcterms:W3CDTF">2021-10-11T15:11:01Z</dcterms:modified>
</cp:coreProperties>
</file>