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Rally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where you must maintain a precise average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 Magnifier?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plot accurate grid references?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Winning car of the 1970 World Cup 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Map feature, a blue + at 5' intervals?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Biggest town on Landranger 135?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Assists communication in a noisy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rally of Special Tests?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fishy navigational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Eastings &amp; Northings?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Maker of 4 across?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Section used to traverse between competitive section?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WRC Drivers Champion 2001?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WRC Manufacturer Champions 1996?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 1:25,000?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Classic Tracks winning car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Organising club of the Chris Hellier Memorial?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specified to complete a special stage without penalty?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Stage venue for the Mewla Rally?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Rally Crossword</dc:title>
  <dcterms:created xsi:type="dcterms:W3CDTF">2021-10-11T15:13:00Z</dcterms:created>
  <dcterms:modified xsi:type="dcterms:W3CDTF">2021-10-11T15:13:00Z</dcterms:modified>
</cp:coreProperties>
</file>