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Opel, no the 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Lombard 1,1,1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 the British Rally Championship with a Ford Escort RS1800 in 1977. 7,7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Maxi Turbo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Born in Regensburg 6,5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Garage Door Repair Man 5,6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Orange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Llandudno rally stage 5,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2007 Corsica winner 9,4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Most famous Rally 5,5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1981 Manx rally winner 4,4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flying fin 6,9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Accurately describing a rallying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Stratos designer 8,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1980s rallying 5,1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Hannu Mikkola's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Rally Day Circuit  6,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Andrews 4,3,4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Cocktail sponsor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RS200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MK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Rallying </dc:title>
  <dcterms:created xsi:type="dcterms:W3CDTF">2021-10-11T15:12:54Z</dcterms:created>
  <dcterms:modified xsi:type="dcterms:W3CDTF">2021-10-11T15:12:54Z</dcterms:modified>
</cp:coreProperties>
</file>