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Ralph S. Mouse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appropriate    </w:t>
      </w:r>
      <w:r>
        <w:t xml:space="preserve">   surge    </w:t>
      </w:r>
      <w:r>
        <w:t xml:space="preserve">   Mountain View Inn    </w:t>
      </w:r>
      <w:r>
        <w:t xml:space="preserve">   fishbowl    </w:t>
      </w:r>
      <w:r>
        <w:t xml:space="preserve">   unnerve    </w:t>
      </w:r>
      <w:r>
        <w:t xml:space="preserve">   aghast    </w:t>
      </w:r>
      <w:r>
        <w:t xml:space="preserve">   THE Great Mouse Exhibit    </w:t>
      </w:r>
      <w:r>
        <w:t xml:space="preserve">   unjust    </w:t>
      </w:r>
      <w:r>
        <w:t xml:space="preserve">   lurking    </w:t>
      </w:r>
      <w:r>
        <w:t xml:space="preserve">   winced    </w:t>
      </w:r>
      <w:r>
        <w:t xml:space="preserve">   mystified    </w:t>
      </w:r>
      <w:r>
        <w:t xml:space="preserve">   venture    </w:t>
      </w:r>
      <w:r>
        <w:t xml:space="preserve">   defiant    </w:t>
      </w:r>
      <w:r>
        <w:t xml:space="preserve">   cousins    </w:t>
      </w:r>
      <w:r>
        <w:t xml:space="preserve">   Brad    </w:t>
      </w:r>
      <w:r>
        <w:t xml:space="preserve">   Ryan    </w:t>
      </w:r>
      <w:r>
        <w:t xml:space="preserve">   Matt    </w:t>
      </w:r>
      <w:r>
        <w:t xml:space="preserve">   Ralph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Ralph S. Mouse</dc:title>
  <dcterms:created xsi:type="dcterms:W3CDTF">2021-10-11T15:12:15Z</dcterms:created>
  <dcterms:modified xsi:type="dcterms:W3CDTF">2021-10-11T15:12:15Z</dcterms:modified>
</cp:coreProperties>
</file>