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Ram Fitness</w:t>
      </w:r>
    </w:p>
    <w:p>
      <w:pPr>
        <w:pStyle w:val="Questions"/>
      </w:pPr>
      <w:r>
        <w:t xml:space="preserve">1. OARND OTSTAHRNTGE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IAMLESS AZIBRNZO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NJASES DRHAOW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BED LTLEEISSMS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NIELAM ERCHL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ED RHKUIT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BOB TOTNSGRAHET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ADMA BTRELU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MESSRIA ABNWEUER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NLGAO BBOBY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NWREDA NVDEO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ADOLTN RELZESL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HITMOYT HFNFIAC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MJI HREOTGATSNT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ADNW GTOTNRESTHA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YOERC OBNWR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BUBAB JOE ITDR RAFAF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EVLI BRWON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NLGAO OHTY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TERYL TRARBHNA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IMT FCNIAFH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SHEPJO ERDE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JISTUN YLLKE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OLLHIE ELLYK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UOJAHS CNOSKJA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YEOJ NYAPNYNME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HAZC EJSON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LENTKYA NIEFLDBA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29. AWND HNISKEL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TMAT EWLEKR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EGRG PIPL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IALEHMC OMIDGCAOI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33. NADMAA AYWNDE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ACZH YNWEAD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JYUD TCIHF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RREJY NNUCAHMIGN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37. RMICAA NNUGHACINM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38. AMDA TTENRHSTOAG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39. HIHSAGEL BBEUOT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40. IRLO HNCFAIFI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41. NEACL REWIN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42. RKMA RWASNO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43. TERRBO CCMOY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44. ECSHA HAONM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45. ZAHC RIHLMNO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46. RSTPROEHICH IENECZKM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47. ASIL MIZEKNEC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Ronda Tatgenhorst    </w:t>
      </w:r>
      <w:r>
        <w:t xml:space="preserve">   Melissa Baronzzi    </w:t>
      </w:r>
      <w:r>
        <w:t xml:space="preserve">   Janess Howard    </w:t>
      </w:r>
      <w:r>
        <w:t xml:space="preserve">   Deb Tsesmilles    </w:t>
      </w:r>
      <w:r>
        <w:t xml:space="preserve">   Melina Lerch    </w:t>
      </w:r>
      <w:r>
        <w:t xml:space="preserve">   Ed Thurik    </w:t>
      </w:r>
      <w:r>
        <w:t xml:space="preserve">   Bob Tatgenhorst    </w:t>
      </w:r>
      <w:r>
        <w:t xml:space="preserve">   Adam Butler    </w:t>
      </w:r>
      <w:r>
        <w:t xml:space="preserve">   Merissa Newbauer    </w:t>
      </w:r>
      <w:r>
        <w:t xml:space="preserve">   Logan Bobby    </w:t>
      </w:r>
      <w:r>
        <w:t xml:space="preserve">   Andrew Devon    </w:t>
      </w:r>
      <w:r>
        <w:t xml:space="preserve">   Dalton Zellers    </w:t>
      </w:r>
      <w:r>
        <w:t xml:space="preserve">   Timothy Chaffin    </w:t>
      </w:r>
      <w:r>
        <w:t xml:space="preserve">   Jim Tatgenhorst    </w:t>
      </w:r>
      <w:r>
        <w:t xml:space="preserve">   Dawn Tatgenhorst    </w:t>
      </w:r>
      <w:r>
        <w:t xml:space="preserve">   Corey Brown    </w:t>
      </w:r>
      <w:r>
        <w:t xml:space="preserve">   Bubba Joe Dirt Raffa    </w:t>
      </w:r>
      <w:r>
        <w:t xml:space="preserve">   Levi Brown    </w:t>
      </w:r>
      <w:r>
        <w:t xml:space="preserve">   Logan Hoyt    </w:t>
      </w:r>
      <w:r>
        <w:t xml:space="preserve">   Tyler Barnhart    </w:t>
      </w:r>
      <w:r>
        <w:t xml:space="preserve">   Tim Chaffin    </w:t>
      </w:r>
      <w:r>
        <w:t xml:space="preserve">   Joseph Reed    </w:t>
      </w:r>
      <w:r>
        <w:t xml:space="preserve">   Justin Kelly    </w:t>
      </w:r>
      <w:r>
        <w:t xml:space="preserve">   Hollie Kelly    </w:t>
      </w:r>
      <w:r>
        <w:t xml:space="preserve">   Joshua Jackson    </w:t>
      </w:r>
      <w:r>
        <w:t xml:space="preserve">   Joey Manypenny    </w:t>
      </w:r>
      <w:r>
        <w:t xml:space="preserve">   Zach Jones    </w:t>
      </w:r>
      <w:r>
        <w:t xml:space="preserve">   Katelyn Banfield    </w:t>
      </w:r>
      <w:r>
        <w:t xml:space="preserve">   Dawn Linkesh    </w:t>
      </w:r>
      <w:r>
        <w:t xml:space="preserve">   Matt Welker    </w:t>
      </w:r>
      <w:r>
        <w:t xml:space="preserve">   Greg Lipp    </w:t>
      </w:r>
      <w:r>
        <w:t xml:space="preserve">   Micheal Digiacomo    </w:t>
      </w:r>
      <w:r>
        <w:t xml:space="preserve">   Amanda Weyand    </w:t>
      </w:r>
      <w:r>
        <w:t xml:space="preserve">   Zach Weyand    </w:t>
      </w:r>
      <w:r>
        <w:t xml:space="preserve">   Judy Fitch    </w:t>
      </w:r>
      <w:r>
        <w:t xml:space="preserve">   Jerry Cunningham    </w:t>
      </w:r>
      <w:r>
        <w:t xml:space="preserve">   Marcia Cunningham    </w:t>
      </w:r>
      <w:r>
        <w:t xml:space="preserve">   Adam Tatgenhorst    </w:t>
      </w:r>
      <w:r>
        <w:t xml:space="preserve">   Ashleigh Bebout    </w:t>
      </w:r>
      <w:r>
        <w:t xml:space="preserve">   Lori Chaffiin    </w:t>
      </w:r>
      <w:r>
        <w:t xml:space="preserve">   Lance Erwin    </w:t>
      </w:r>
      <w:r>
        <w:t xml:space="preserve">   Mark Rawson    </w:t>
      </w:r>
      <w:r>
        <w:t xml:space="preserve">   Robert MCCoy    </w:t>
      </w:r>
      <w:r>
        <w:t xml:space="preserve">   Chase Mahon    </w:t>
      </w:r>
      <w:r>
        <w:t xml:space="preserve">   Zach Milhorn    </w:t>
      </w:r>
      <w:r>
        <w:t xml:space="preserve">   Christopher Mckenzie    </w:t>
      </w:r>
      <w:r>
        <w:t xml:space="preserve">   Lisa Mckenzie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 Fitness</dc:title>
  <dcterms:created xsi:type="dcterms:W3CDTF">2021-10-11T15:12:08Z</dcterms:created>
  <dcterms:modified xsi:type="dcterms:W3CDTF">2021-10-11T15:12:08Z</dcterms:modified>
</cp:coreProperties>
</file>