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 Retreat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Chocolate    </w:t>
      </w:r>
      <w:r>
        <w:t xml:space="preserve">   Snowflakes    </w:t>
      </w:r>
      <w:r>
        <w:t xml:space="preserve">   December    </w:t>
      </w:r>
      <w:r>
        <w:t xml:space="preserve">   Chimney    </w:t>
      </w:r>
      <w:r>
        <w:t xml:space="preserve">   St Nick    </w:t>
      </w:r>
      <w:r>
        <w:t xml:space="preserve">   Jolly    </w:t>
      </w:r>
      <w:r>
        <w:t xml:space="preserve">   Toymaker    </w:t>
      </w:r>
      <w:r>
        <w:t xml:space="preserve">   Rudolph    </w:t>
      </w:r>
      <w:r>
        <w:t xml:space="preserve">   Milk    </w:t>
      </w:r>
      <w:r>
        <w:t xml:space="preserve">   Cookies    </w:t>
      </w:r>
      <w:r>
        <w:t xml:space="preserve">   North Pole    </w:t>
      </w:r>
      <w:r>
        <w:t xml:space="preserve">   Mrs Claus    </w:t>
      </w:r>
      <w:r>
        <w:t xml:space="preserve">   Frosty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 Retreat</dc:title>
  <dcterms:created xsi:type="dcterms:W3CDTF">2021-10-11T15:11:47Z</dcterms:created>
  <dcterms:modified xsi:type="dcterms:W3CDTF">2021-10-11T15:11:47Z</dcterms:modified>
</cp:coreProperties>
</file>