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Rama &amp; Sita Maa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Rama's devotee was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other brother of Rama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Rama and Sita Maa appear in which Epic scripture?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Rama's brother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brother who went on exile with Rama and Sita was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Sita Maa's other son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Rama is an avatar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Rama was born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Sita Maa is a form of which Goddess?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festival celebrates the victory of Rama over Ravan (Good over Evil)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Rama's father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Sita Maa's husbands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Rama, Sita and Lakshman went on exile for how many years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Rama is which number avatar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birth of Rama Bhagwan is celebrated 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Sita Maa's sons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Rama's mother is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 &amp; Sita Maa</dc:title>
  <dcterms:created xsi:type="dcterms:W3CDTF">2021-10-11T15:12:37Z</dcterms:created>
  <dcterms:modified xsi:type="dcterms:W3CDTF">2021-10-11T15:12:37Z</dcterms:modified>
</cp:coreProperties>
</file>