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Rama tuna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Koanga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Pohehetia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Pihuka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Rangi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Hotoke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Takaia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Kuware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Raumati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Kari noke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Makaia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Hinaki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Miro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Toi tuna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Taputapu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Maramataka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Rama tuna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Toenga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Touhou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Tuia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Ngahuru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Marama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Rama tuna</dc:title>
  <dcterms:created xsi:type="dcterms:W3CDTF">2021-10-11T15:11:36Z</dcterms:created>
  <dcterms:modified xsi:type="dcterms:W3CDTF">2021-10-11T15:11:36Z</dcterms:modified>
</cp:coreProperties>
</file>