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choclate    </w:t>
      </w:r>
      <w:r>
        <w:t xml:space="preserve">   calendar    </w:t>
      </w:r>
      <w:r>
        <w:t xml:space="preserve">   sweets    </w:t>
      </w:r>
      <w:r>
        <w:t xml:space="preserve">   zamzam    </w:t>
      </w:r>
      <w:r>
        <w:t xml:space="preserve">   dua    </w:t>
      </w:r>
      <w:r>
        <w:t xml:space="preserve">   Quraan    </w:t>
      </w:r>
      <w:r>
        <w:t xml:space="preserve">   saalah    </w:t>
      </w:r>
      <w:r>
        <w:t xml:space="preserve">   suhoor    </w:t>
      </w:r>
      <w:r>
        <w:t xml:space="preserve">   dates    </w:t>
      </w:r>
      <w:r>
        <w:t xml:space="preserve">   fasting    </w:t>
      </w:r>
      <w:r>
        <w:t xml:space="preserve">   eid    </w:t>
      </w:r>
      <w:r>
        <w:t xml:space="preserve">   ramadaan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Ramadaan Wordsearch</dc:title>
  <dcterms:created xsi:type="dcterms:W3CDTF">2021-10-11T15:12:11Z</dcterms:created>
  <dcterms:modified xsi:type="dcterms:W3CDTF">2021-10-11T15:12:11Z</dcterms:modified>
</cp:coreProperties>
</file>