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sabr    </w:t>
      </w:r>
      <w:r>
        <w:t xml:space="preserve">   tawakkul    </w:t>
      </w:r>
      <w:r>
        <w:t xml:space="preserve">   quran    </w:t>
      </w:r>
      <w:r>
        <w:t xml:space="preserve">   duas    </w:t>
      </w:r>
      <w:r>
        <w:t xml:space="preserve">   suhoor    </w:t>
      </w:r>
      <w:r>
        <w:t xml:space="preserve">   iftaar    </w:t>
      </w:r>
      <w:r>
        <w:t xml:space="preserve">   masjid    </w:t>
      </w:r>
      <w:r>
        <w:t xml:space="preserve">   taraweeh    </w:t>
      </w:r>
      <w:r>
        <w:t xml:space="preserve">   isha    </w:t>
      </w:r>
      <w:r>
        <w:t xml:space="preserve">   maghrib    </w:t>
      </w:r>
      <w:r>
        <w:t xml:space="preserve">   asr    </w:t>
      </w:r>
      <w:r>
        <w:t xml:space="preserve">   dhuhr    </w:t>
      </w:r>
      <w:r>
        <w:t xml:space="preserve">   fajr    </w:t>
      </w:r>
      <w:r>
        <w:t xml:space="preserve">   imaan    </w:t>
      </w:r>
      <w:r>
        <w:t xml:space="preserve">   ramadan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</dc:title>
  <dcterms:created xsi:type="dcterms:W3CDTF">2021-10-11T15:12:23Z</dcterms:created>
  <dcterms:modified xsi:type="dcterms:W3CDTF">2021-10-11T15:12:23Z</dcterms:modified>
</cp:coreProperties>
</file>