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ANGELS    </w:t>
      </w:r>
      <w:r>
        <w:t xml:space="preserve">   BEHAVE    </w:t>
      </w:r>
      <w:r>
        <w:t xml:space="preserve">   CALM    </w:t>
      </w:r>
      <w:r>
        <w:t xml:space="preserve">   DEVIL    </w:t>
      </w:r>
      <w:r>
        <w:t xml:space="preserve">   FASTING    </w:t>
      </w:r>
      <w:r>
        <w:t xml:space="preserve">   IGNORANTLY    </w:t>
      </w:r>
      <w:r>
        <w:t xml:space="preserve">   OBSCENE    </w:t>
      </w:r>
      <w:r>
        <w:t xml:space="preserve">   PATIENCE    </w:t>
      </w:r>
      <w:r>
        <w:t xml:space="preserve">   QUITE    </w:t>
      </w:r>
      <w:r>
        <w:t xml:space="preserve">   SLANDERS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2021-10-11T15:12:28Z</dcterms:created>
  <dcterms:modified xsi:type="dcterms:W3CDTF">2021-10-11T15:12:28Z</dcterms:modified>
</cp:coreProperties>
</file>