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JANNAH    </w:t>
      </w:r>
      <w:r>
        <w:t xml:space="preserve">   ITIKAF    </w:t>
      </w:r>
      <w:r>
        <w:t xml:space="preserve">   IFTAR    </w:t>
      </w:r>
      <w:r>
        <w:t xml:space="preserve">   SUNNAH    </w:t>
      </w:r>
      <w:r>
        <w:t xml:space="preserve">   QURAN    </w:t>
      </w:r>
      <w:r>
        <w:t xml:space="preserve">   EID    </w:t>
      </w:r>
      <w:r>
        <w:t xml:space="preserve">   ALAHUAKBAR    </w:t>
      </w:r>
      <w:r>
        <w:t xml:space="preserve">   SALAT    </w:t>
      </w:r>
      <w:r>
        <w:t xml:space="preserve">   SUBHANALLAH    </w:t>
      </w:r>
      <w:r>
        <w:t xml:space="preserve">   ALHAMDULILLAH    </w:t>
      </w:r>
      <w:r>
        <w:t xml:space="preserve">   CHARITY    </w:t>
      </w:r>
      <w:r>
        <w:t xml:space="preserve">   FASTING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2021-10-11T15:11:09Z</dcterms:created>
  <dcterms:modified xsi:type="dcterms:W3CDTF">2021-10-11T15:11:09Z</dcterms:modified>
</cp:coreProperties>
</file>