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Ramadan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Fourth pillar of Islam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festival at the end of Ramadan?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 cave where the Quran was first revealed.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Ramadan is known as the month of the.....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month of the Islamic year is Ramadan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purpose of Ramadan is to gain.....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charity to be paid before Eid prayers.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night prayers?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Seclusion in the last ten days of Ramadan.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Layla tal qadr...which night of Ramadan is the consensus.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Surah contains the command to fast?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Layla tal Qadr: Night that is better than a .........months.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Ramadan</dc:title>
  <dcterms:created xsi:type="dcterms:W3CDTF">2022-08-17T21:48:30Z</dcterms:created>
  <dcterms:modified xsi:type="dcterms:W3CDTF">2022-08-17T21:48:30Z</dcterms:modified>
</cp:coreProperties>
</file>