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qadar    </w:t>
      </w:r>
      <w:r>
        <w:t xml:space="preserve">   eid    </w:t>
      </w:r>
      <w:r>
        <w:t xml:space="preserve">   quran    </w:t>
      </w:r>
      <w:r>
        <w:t xml:space="preserve">   ayah    </w:t>
      </w:r>
      <w:r>
        <w:t xml:space="preserve">   surah    </w:t>
      </w:r>
      <w:r>
        <w:t xml:space="preserve">   dua    </w:t>
      </w:r>
      <w:r>
        <w:t xml:space="preserve">   prayer    </w:t>
      </w:r>
      <w:r>
        <w:t xml:space="preserve">   islam    </w:t>
      </w:r>
      <w:r>
        <w:t xml:space="preserve">   muslim    </w:t>
      </w:r>
      <w:r>
        <w:t xml:space="preserve">   iftar    </w:t>
      </w:r>
      <w:r>
        <w:t xml:space="preserve">   suhoor    </w:t>
      </w:r>
      <w:r>
        <w:t xml:space="preserve">   faith    </w:t>
      </w:r>
      <w:r>
        <w:t xml:space="preserve">   bismillah    </w:t>
      </w:r>
      <w:r>
        <w:t xml:space="preserve">   shahadah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2017</dc:title>
  <dcterms:created xsi:type="dcterms:W3CDTF">2021-10-11T15:11:34Z</dcterms:created>
  <dcterms:modified xsi:type="dcterms:W3CDTF">2021-10-11T15:11:34Z</dcterms:modified>
</cp:coreProperties>
</file>