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</w:t>
      </w:r>
    </w:p>
    <w:p>
      <w:pPr>
        <w:pStyle w:val="Questions"/>
      </w:pPr>
      <w:r>
        <w:t xml:space="preserve">1. LALAH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MLSAI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MSMIUL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JDASAJA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SOONFA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GMRABHI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JAFR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BKAAMRU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KZATA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UAQNR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HAIBAD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HARYITC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NARDAMA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AAFLIHTAH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RWEDRA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HESAR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OUHSOR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MESQUO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ORORDHEOTBH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 QARNU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MADSIJ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AMHMAMDU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AHILL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ISPROHW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FAGTSNI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TNIASGF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SBINEENATC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SAECIFCIR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2021-10-11T15:11:21Z</dcterms:created>
  <dcterms:modified xsi:type="dcterms:W3CDTF">2021-10-11T15:11:21Z</dcterms:modified>
</cp:coreProperties>
</file>