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imoutofwords    </w:t>
      </w:r>
      <w:r>
        <w:t xml:space="preserve">   RS    </w:t>
      </w:r>
      <w:r>
        <w:t xml:space="preserve">   islam    </w:t>
      </w:r>
      <w:r>
        <w:t xml:space="preserve">   muslims    </w:t>
      </w:r>
      <w:r>
        <w:t xml:space="preserve">   qur'aan    </w:t>
      </w:r>
      <w:r>
        <w:t xml:space="preserve">   holy    </w:t>
      </w:r>
      <w:r>
        <w:t xml:space="preserve">   month    </w:t>
      </w:r>
      <w:r>
        <w:t xml:space="preserve">   five    </w:t>
      </w:r>
      <w:r>
        <w:t xml:space="preserve">   pillars    </w:t>
      </w:r>
      <w:r>
        <w:t xml:space="preserve">   salah    </w:t>
      </w:r>
      <w:r>
        <w:t xml:space="preserve">   prayer    </w:t>
      </w:r>
      <w:r>
        <w:t xml:space="preserve">   dates    </w:t>
      </w:r>
      <w:r>
        <w:t xml:space="preserve">   suhoor    </w:t>
      </w:r>
      <w:r>
        <w:t xml:space="preserve">   iftar    </w:t>
      </w:r>
      <w:r>
        <w:t xml:space="preserve">   sawm    </w:t>
      </w:r>
      <w:r>
        <w:t xml:space="preserve">   fasting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2021-10-11T15:11:31Z</dcterms:created>
  <dcterms:modified xsi:type="dcterms:W3CDTF">2021-10-11T15:11:31Z</dcterms:modified>
</cp:coreProperties>
</file>