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dates    </w:t>
      </w:r>
      <w:r>
        <w:t xml:space="preserve">   gifts    </w:t>
      </w:r>
      <w:r>
        <w:t xml:space="preserve">   eid    </w:t>
      </w:r>
      <w:r>
        <w:t xml:space="preserve">   iftar    </w:t>
      </w:r>
      <w:r>
        <w:t xml:space="preserve">   shuhoor    </w:t>
      </w:r>
      <w:r>
        <w:t xml:space="preserve">   salat    </w:t>
      </w:r>
      <w:r>
        <w:t xml:space="preserve">   muslim    </w:t>
      </w:r>
      <w:r>
        <w:t xml:space="preserve">   quran    </w:t>
      </w:r>
      <w:r>
        <w:t xml:space="preserve">   ramadan    </w:t>
      </w:r>
      <w:r>
        <w:t xml:space="preserve">   masjid    </w:t>
      </w:r>
      <w:r>
        <w:t xml:space="preserve">   fasting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2021-10-11T15:11:34Z</dcterms:created>
  <dcterms:modified xsi:type="dcterms:W3CDTF">2021-10-11T15:11:34Z</dcterms:modified>
</cp:coreProperties>
</file>