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Calander That Ramadan Appears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City In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Ramdan, during the celebration, Muslims exchange 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Ramadan, Muslims only eat at ........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of worship for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day  Ramadan 2018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Muslims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for Ramadan 2018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Fasting is one of the ..... Pillars Of Islam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Crossword</dc:title>
  <dcterms:created xsi:type="dcterms:W3CDTF">2021-10-11T15:11:41Z</dcterms:created>
  <dcterms:modified xsi:type="dcterms:W3CDTF">2021-10-11T15:11:41Z</dcterms:modified>
</cp:coreProperties>
</file>