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Ramadan Mubarak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Small"/>
      </w:pPr>
      <w:r>
        <w:t xml:space="preserve">   ALLAH    </w:t>
      </w:r>
      <w:r>
        <w:t xml:space="preserve">   RAMADAN    </w:t>
      </w:r>
      <w:r>
        <w:t xml:space="preserve">   IMAN    </w:t>
      </w:r>
      <w:r>
        <w:t xml:space="preserve">   QURAN    </w:t>
      </w:r>
      <w:r>
        <w:t xml:space="preserve">   SALAH    </w:t>
      </w:r>
      <w:r>
        <w:t xml:space="preserve">   MUBARAK    </w:t>
      </w:r>
      <w:r>
        <w:t xml:space="preserve">   ZAKAT    </w:t>
      </w:r>
      <w:r>
        <w:t xml:space="preserve">   LOVE    </w:t>
      </w:r>
      <w:r>
        <w:t xml:space="preserve">   FAITH    </w:t>
      </w:r>
      <w:r>
        <w:t xml:space="preserve">   FAMILY    </w:t>
      </w:r>
      <w:r>
        <w:t xml:space="preserve">   IFTAR    </w:t>
      </w:r>
      <w:r>
        <w:t xml:space="preserve">   SAHOOR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Ramadan Mubarak</dc:title>
  <dcterms:created xsi:type="dcterms:W3CDTF">2021-10-11T15:12:45Z</dcterms:created>
  <dcterms:modified xsi:type="dcterms:W3CDTF">2021-10-11T15:12:45Z</dcterms:modified>
</cp:coreProperties>
</file>