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Ramadan for 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dua    </w:t>
      </w:r>
      <w:r>
        <w:t xml:space="preserve">   Allah    </w:t>
      </w:r>
      <w:r>
        <w:t xml:space="preserve">   mercy    </w:t>
      </w:r>
      <w:r>
        <w:t xml:space="preserve">   sudiquafitr    </w:t>
      </w:r>
      <w:r>
        <w:t xml:space="preserve">   charity    </w:t>
      </w:r>
      <w:r>
        <w:t xml:space="preserve">   hungry    </w:t>
      </w:r>
      <w:r>
        <w:t xml:space="preserve">   gooddeeds    </w:t>
      </w:r>
      <w:r>
        <w:t xml:space="preserve">   forgiveness    </w:t>
      </w:r>
      <w:r>
        <w:t xml:space="preserve">   sunnah    </w:t>
      </w:r>
      <w:r>
        <w:t xml:space="preserve">   masjid    </w:t>
      </w:r>
      <w:r>
        <w:t xml:space="preserve">   quran    </w:t>
      </w:r>
      <w:r>
        <w:t xml:space="preserve">   salat    </w:t>
      </w:r>
      <w:r>
        <w:t xml:space="preserve">   eidalfitr    </w:t>
      </w:r>
      <w:r>
        <w:t xml:space="preserve">   laylatulquadr    </w:t>
      </w:r>
      <w:r>
        <w:t xml:space="preserve">   itikaaf    </w:t>
      </w:r>
      <w:r>
        <w:t xml:space="preserve">   dates    </w:t>
      </w:r>
      <w:r>
        <w:t xml:space="preserve">   water    </w:t>
      </w:r>
      <w:r>
        <w:t xml:space="preserve">   taraweeh    </w:t>
      </w:r>
      <w:r>
        <w:t xml:space="preserve">   dawn    </w:t>
      </w:r>
      <w:r>
        <w:t xml:space="preserve">   dusk    </w:t>
      </w:r>
      <w:r>
        <w:t xml:space="preserve">   iftar    </w:t>
      </w:r>
      <w:r>
        <w:t xml:space="preserve">   suhoor    </w:t>
      </w:r>
      <w:r>
        <w:t xml:space="preserve">   niyyah    </w:t>
      </w:r>
      <w:r>
        <w:t xml:space="preserve">   fasting    </w:t>
      </w:r>
      <w:r>
        <w:t xml:space="preserve">   ramadan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 for  Kids</dc:title>
  <dcterms:created xsi:type="dcterms:W3CDTF">2021-10-11T15:11:09Z</dcterms:created>
  <dcterms:modified xsi:type="dcterms:W3CDTF">2021-10-11T15:11:09Z</dcterms:modified>
</cp:coreProperties>
</file>